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November 27,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Arrow Growth Organization, H no. 277, Holambi Kalan, New Delhi.</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Delhi, India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Arrow Growth, accessible from </w:t>
      </w:r>
      <w:hyperlink r:id="rId9">
        <w:r>
          <w:rPr>
            <w:rStyle w:val="Hyperlink"/>
          </w:rPr>
          <w:t>www.arrowgrowthorganization.com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arrowgrowthorganization@gmail.com</w:t>
      </w:r>
    </w:p>
    <w:p>
      <w:pPr>
        <w:pStyle w:val="aa"/>
      </w:pPr>
      <w:r>
        <w:t>By phone number: +91 9971484912</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www.arrowgrowthorganization.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